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International Conference on COMPUTERS AND APPLICATIONS</w:t>
      </w:r>
    </w:p>
    <w:p>
      <w:r>
        <w:rPr>
          <w:rFonts w:ascii="宋体" w:hAnsi="宋体" w:eastAsia="宋体"/>
          <w:sz w:val="24"/>
        </w:rPr>
        <w:t>Institure of Electrical and Elecreonics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International Conference on COMPUTERS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Institure of Electrical and Elecreonics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本书出售、求购地址：https://www.jiaokey.com/book/detail/40372648.html</w:t>
      </w:r>
    </w:p>
    <w:p>
      <w:r>
        <w:t>更多相关图书推荐：https://www.jiaokey.com</w:t>
      </w:r>
    </w:p>
    <w:p>
      <w:r>
        <w:t>Institure of Electrical and Elecreonics Engineers 其他作品：https://www.jiaokey.com/tag/Institure of Electrical and Elecreonics Engineers.html</w:t>
      </w:r>
    </w:p>
    <w:p>
      <w:r>
        <w:t>Inc 出版图书：https://www.jiaokey.com/tag/Inc.html</w:t>
      </w:r>
    </w:p>
    <w:p>
      <w:r>
        <w:t>关键词搜索：https://www.jiaokey.com/tag/The Second International Conference on COMPUTERS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