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Bird of Youth A Streetcar Named Desire The Glass Menagerie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Bird of Youth A Streetcar Named Desire The Glass Menagerie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本书出售、求购地址：https://www.jiaokey.com/book/detail/40372641.html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关键词搜索：https://www.jiaokey.com/tag/Sweet Bird of Youth A Streetcar Named Desire The Glass Menagerie.html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