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Sawyer &amp; Huckleberry Finn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Sawyer &amp;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本书出售、求购地址：https://www.jiaokey.com/book/detail/40372633.html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关键词搜索：https://www.jiaokey.com/tag/Tom Sawyer &amp;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