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Russian Literature From Its Beginnings To 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Russian Literature From Its Beginnings To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本书出售、求购地址：https://www.jiaokey.com/book/detail/40372621.html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关键词搜索：https://www.jiaokey.com/tag/A History of Russian Literature From Its Beginnings To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