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Felix Krull Confidence Man Memoirs Part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Felix Krull Confidence Man Memoirs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本书出售、求购地址：https://www.jiaokey.com/book/detail/40372605.html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关键词搜索：https://www.jiaokey.com/tag/Confessions of Felix Krull Confidence Man Memoirs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