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Honey Siege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Honey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本书出售、求购地址：https://www.jiaokey.com/book/detail/40372603.html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Honey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