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Summer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Summer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本书出售、求购地址：https://www.jiaokey.com/book/detail/40372601.html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关键词搜索：https://www.jiaokey.com/tag/The Last Summer.html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