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The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The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本书出售、求购地址：https://www.jiaokey.com/book/detail/40372599.html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关键词搜索：https://www.jiaokey.com/tag/The Rise of The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