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Tale of Genji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Tale of Genji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本书出售、求购地址：https://www.jiaokey.com/book/detail/40372587.html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关键词搜索：https://www.jiaokey.com/tag/The Tale of Genji.html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