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Being Earnest and Patience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Being Earnest and Patience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本书出售、求购地址：https://www.jiaokey.com/book/detail/40372567.html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Importance of Being Earnest and Patience.html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