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History of Rome Books I-V of The History of Rome From Its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History of Rome Books I-V of The History of Rome From Its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本书出售、求购地址：https://www.jiaokey.com/book/detail/40372551.html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Early History of Rome Books I-V of The History of Rome From Its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