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Heart of Mid-Lothian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Heart of Mid-Lothian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本书出售、求购地址：https://www.jiaokey.com/book/detail/40372549.html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关键词搜索：https://www.jiaokey.com/tag/The Heart of Mid-Lothian.html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