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Pillars of Wisdom A Triumph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Pillars of Wisdom A Triumph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本书出售、求购地址：https://www.jiaokey.com/book/detail/40372547.html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关键词搜索：https://www.jiaokey.com/tag/Seven Pillars of Wisdom A Triumph.html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