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America in Pictures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America in Pictures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本书出售、求购地址：https://www.jiaokey.com/book/detail/40372519.html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关键词搜索：https://www.jiaokey.com/tag/The Story of America in Pictures.html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