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Phonetics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Phonetics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本书出售、求购地址：https://www.jiaokey.com/book/detail/40372513.html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关键词搜索：https://www.jiaokey.com/tag/Introduction To Phonetics.html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