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Researcher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本书出售、求购地址：https://www.jiaokey.com/book/detail/40372512.html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Modern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