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DARKNESS AT HEART FATHERS AND SONS IN CONRAD CONTRIBUTIONS TO THE STUDY OF WORLD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DARKNESS AT HEART FATHERS AND SONS IN CONRAD CONTRIBUTIONS TO THE STUDY OF 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本书出售、求购地址：https://www.jiaokey.com/book/detail/40372493.html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关键词搜索：https://www.jiaokey.com/tag/DARKNESS AT HEART FATHERS AND SONS IN CONRAD CONTRIBUTIONS TO THE STUDY OF 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