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SPENSER:AN INTRODUCTION TO THE FAERIE QUEENE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SPENSER:AN INTRODUCTION TO THE FAERIE QUEENE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本书出售、求购地址：https://www.jiaokey.com/book/detail/40372487.html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关键词搜索：https://www.jiaokey.com/tag/READING SPENSER:AN INTRODUCTION TO THE FAERIE QUEENE.html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