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LITERATURE GUIDES AN INTRODUCTION TO FIFTH BRITISH NOVELS 1600-1900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LITERATURE GUIDES AN INTRODUCTION TO FIFTH BRITISH NOVELS 1600-1900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本书出售、求购地址：https://www.jiaokey.com/book/detail/40372458.html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关键词搜索：https://www.jiaokey.com/tag/PAN LITERATURE GUIDES AN INTRODUCTION TO FIFTH BRITISH NOVELS 1600-1900.html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