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HAMBURG DRAMATURGY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HAMBURG DRAMATURGY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本书出售、求购地址：https://www.jiaokey.com/book/detail/40372417.html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关键词搜索：https://www.jiaokey.com/tag/HAMBURG DRAMATURGY.html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