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LIGHT READING OF OUR ANCESTORS:CHAPTERS IN THE GROWTH OF THE ENGLISH NOVEL BY THE RIGHT HONBLE</w:t>
      </w:r>
    </w:p>
    <w:p>
      <w:r>
        <w:rPr>
          <w:rFonts w:ascii="宋体" w:hAnsi="宋体" w:eastAsia="宋体"/>
          <w:sz w:val="24"/>
        </w:rPr>
        <w:t>HUTCHINSON &amp; CO.(PUBLISHERS)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LIGHT READING OF OUR ANCESTORS:CHAPTERS IN THE GROWTH OF THE ENGLISH NOVEL BY THE RIGHT HONBLE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HUTCHINSON &amp; CO.(PUBLISHERS)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本书出售、求购地址：https://www.jiaokey.com/book/detail/40372416.html</w:t>
      </w:r>
    </w:p>
    <w:p>
      <w:r>
        <w:t>更多相关图书推荐：https://www.jiaokey.com</w:t>
      </w:r>
    </w:p>
    <w:p>
      <w:r>
        <w:t>HUTCHINSON &amp; CO.(PUBLISHERS) 其他作品：https://www.jiaokey.com/tag/HUTCHINSON &amp; CO.(PUBLISHERS).html</w:t>
      </w:r>
    </w:p>
    <w:p>
      <w:r>
        <w:t>LTD. 出版图书：https://www.jiaokey.com/tag/LTD..html</w:t>
      </w:r>
    </w:p>
    <w:p>
      <w:r>
        <w:t>关键词搜索：https://www.jiaokey.com/tag/THE LIGHT READING OF OUR ANCESTORS:CHAPTERS IN THE GROWTH OF THE ENGLISH NOVEL BY THE RIGHT HONBLE.html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