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SHAKESPEAREAN ETHIC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SHAKESPEAREAN ETHIC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本书出售、求购地址：https://www.jiaokey.com/book/detail/40372391.html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关键词搜索：https://www.jiaokey.com/tag/THE SHAKESPEAREAN ETHIC.html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