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JACOBEAN DRAMA AN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JACOBEAN DRAMA AN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本书出售、求购地址：https://www.jiaokey.com/book/detail/40372333.html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JACOBEAN DRAMA AN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