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AND METRE OF CHAUCER SET FORTH BY BERNHARD TEN BRINK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AND METRE OF CHAUCER SET FORTH BY BERNHARD TEN BRINK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本书出售、求购地址：https://www.jiaokey.com/book/detail/40372318.html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关键词搜索：https://www.jiaokey.com/tag/THE LANGUAGE AND METRE OF CHAUCER SET FORTH BY BERNHARD TEN BRINK.html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