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PRUNING IN PICTURES MONTAGUE FREE</w:t>
      </w:r>
    </w:p>
    <w:p>
      <w:r>
        <w:rPr>
          <w:rFonts w:ascii="宋体" w:hAnsi="宋体" w:eastAsia="宋体"/>
          <w:sz w:val="24"/>
        </w:rPr>
        <w:t>AN AMERICAN GARDEN GUILD BOOK 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PRUNING IN PICTURES MONTAGUE 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AMERICAN GARDEN GUILD BOOK 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本书出售、求购地址：https://www.jiaokey.com/book/detail/40372136.html</w:t>
      </w:r>
    </w:p>
    <w:p>
      <w:r>
        <w:t>更多相关图书推荐：https://www.jiaokey.com</w:t>
      </w:r>
    </w:p>
    <w:p>
      <w:r>
        <w:t>AN AMERICAN GARDEN GUILD BOOK DOUBLEDAY &amp; COMPANY 其他作品：https://www.jiaokey.com/tag/AN AMERICAN GARDEN GUILD BOOK 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关键词搜索：https://www.jiaokey.com/tag/PLANT PRUNING IN PICTURES MONTAGUE 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