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SOIL MANAGEMENT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SOIL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本书出售、求购地址：https://www.jiaokey.com/book/detail/40372082.html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关键词搜索：https://www.jiaokey.com/tag/SOILS AND SOIL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