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SCIENCE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SOIL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