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CONDITIONERS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CONDITIONERS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本书出售、求购地址：https://www.jiaokey.com/book/detail/40372065.html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关键词搜索：https://www.jiaokey.com/tag/SOIL CONDITIONERS.html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