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VARIETIES OF PSYCHEDIELIC EXPERIENCE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VARIETIES OF PSYCHEDIELIC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本书出售、求购地址：https://www.jiaokey.com/book/detail/40372057.html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VARIETIES OF PSYCHEDIELIC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