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DRUG THERAPY 1976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DRUG THERAPY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本书出售、求购地址：https://www.jiaokey.com/book/detail/40372029.html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DRUG THERAPY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