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COMPLICATIONS OF LASER SURGERY OF THE HEAD AND NECK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COMPLICATIONS OF LASER SURGERY OF THE HEAD AND NECK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本书出售、求购地址：https://www.jiaokey.com/book/detail/40371977.html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关键词搜索：https://www.jiaokey.com/tag/COMPLICATIONS OF LASER SURGERY OF THE HEAD AND NECK.html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