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SURGICAL THERAPEUTICS FIFTH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SURGICAL THERAPEUTICS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本书出售、求购地址：https://www.jiaokey.com/book/detail/40371976.html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关键词搜索：https://www.jiaokey.com/tag/MANUAL OF SURGICAL THERAPEUTICS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