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RHEUMATOLOGY AND IMMUNOLOGY SECOND EDITION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RHEUMATOLOGY AND IMMUNOLOGY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本书出售、求购地址：https://www.jiaokey.com/book/detail/40371973.html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关键词搜索：https://www.jiaokey.com/tag/RHEUMATOLOGY AND IMMUNOLOGY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