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PARASITOLOGY SIXTH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PARASITOLOGY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本书出售、求购地址：https://www.jiaokey.com/book/detail/40371937.html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关键词搜索：https://www.jiaokey.com/tag/FOUNDATIONS OF PARASITOLOGY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