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本书出售、求购地址：https://www.jiaokey.com/book/detail/40371926.html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关键词搜索：https://www.jiaokey.com/tag/CHALLENGES IN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