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REPRODUCTIVE BIOLOGY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REPRODUCTIVE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本书出售、求购地址：https://www.jiaokey.com/book/detail/40371921.html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关键词搜索：https://www.jiaokey.com/tag/HUMAN REPRODUCTIVE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