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NEURAL SCIENCE AND BEHAVIOR STUDY GUIDE &amp; PRACTICE PROBLEMS</w:t>
      </w:r>
    </w:p>
    <w:p>
      <w:r>
        <w:rPr>
          <w:rFonts w:ascii="宋体" w:hAnsi="宋体" w:eastAsia="宋体"/>
          <w:sz w:val="24"/>
        </w:rPr>
        <w:t>APPLETON &amp; LANGE NORWALK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NEURAL SCIENCE AND BEHAVIOR STUDY GUIDE &amp; PRACTICE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APPLETON &amp; LANGE NORWALK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CONNECTICUT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本书出售、求购地址：https://www.jiaokey.com/book/detail/40371920.html</w:t>
      </w:r>
    </w:p>
    <w:p>
      <w:r>
        <w:t>更多相关图书推荐：https://www.jiaokey.com</w:t>
      </w:r>
    </w:p>
    <w:p>
      <w:r>
        <w:t>APPLETON &amp; LANGE NORWALK 其他作品：https://www.jiaokey.com/tag/APPLETON &amp; LANGE NORWALK.html</w:t>
      </w:r>
    </w:p>
    <w:p>
      <w:r>
        <w:t>CONNECTICUT 出版图书：https://www.jiaokey.com/tag/CONNECTICUT.html</w:t>
      </w:r>
    </w:p>
    <w:p>
      <w:r>
        <w:t>关键词搜索：https://www.jiaokey.com/tag/ESSENTIALS OF NEURAL SCIENCE AND BEHAVIOR STUDY GUIDE &amp; PRACTICE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