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40371913_QUANTITATIVE ACID-BSE PHYSIOLOGY_p206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40371913_QUANTITATIVE ACID-BSE PHYSIOLOGY_p206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本书出售、求购地址：https://www.jiaokey.com/book/detail/40371913.html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关键词搜索：https://www.jiaokey.com/tag/40371913_QUANTITATIVE ACID-BSE PHYSIOLOGY_p206.html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