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ANTIOXIDANTS IN HUMAN HEALTH AND DISEASE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ANTIOXIDANTS IN HUMAN HEALTH 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本书出售、求购地址：https://www.jiaokey.com/book/detail/40371905.html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关键词搜索：https://www.jiaokey.com/tag/NATURAL ANTIOXIDANTS IN HUMAN HEALTH 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