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SECURITY MANAGEMENT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SECURITY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本书出售、求购地址：https://www.jiaokey.com/book/detail/40371893.html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关键词搜索：https://www.jiaokey.com/tag/COMPUTER SECURITY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