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DIGITAL TECHNIQYES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DIGITAL TECHNIQYES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关键词搜索：https://www.jiaokey.com/tag/ELECTRONIC DIGITAL TECHNIQYES.html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