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Design and Switching Theory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Design and Switching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本书出售、求购地址：https://www.jiaokey.com/book/detail/40371889.html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关键词搜索：https://www.jiaokey.com/tag/Logic Design and Switching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