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Programming Guide for Scientists and Engineers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Programming Guide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本书出售、求购地址：https://www.jiaokey.com/book/detail/40371880.html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关键词搜索：https://www.jiaokey.com/tag/Computers and Programming Guide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