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43th Annual Symposium on Foundations of Computer Science October 17-19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43th Annual Symposium on Foundations of Computer Science October 17-19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本书出售、求购地址：https://www.jiaokey.com/book/detail/40371879.html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关键词搜索：https://www.jiaokey.com/tag/43th Annual Symposium on Foundations of Computer Science October 17-19.html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