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43rd Annual IEEE Symposium on Foundations of Computer Science 2002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43rd Annual IEEE Symposium on Foundations of Computer Science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43rd Annual IEEE Symposium on Foundations of Computer Science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