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 38th Annual Symposium on Foundations of Computer Science</w:t>
      </w:r>
    </w:p>
    <w:p>
      <w:r>
        <w:rPr>
          <w:rFonts w:ascii="宋体" w:hAnsi="宋体" w:eastAsia="宋体"/>
          <w:sz w:val="24"/>
        </w:rPr>
        <w:t>Institute of Electrucal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 38th Annual Symposium on Foundations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Electrucal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本书出售、求购地址：https://www.jiaokey.com/book/detail/40371874.html</w:t>
      </w:r>
    </w:p>
    <w:p>
      <w:r>
        <w:t>更多相关图书推荐：https://www.jiaokey.com</w:t>
      </w:r>
    </w:p>
    <w:p>
      <w:r>
        <w:t>Institute of Electrucal and Electronics Engineers 其他作品：https://www.jiaokey.com/tag/Institute of Electrucal and Electronics Engineers.html</w:t>
      </w:r>
    </w:p>
    <w:p>
      <w:r>
        <w:t>Inc 出版图书：https://www.jiaokey.com/tag/Inc.html</w:t>
      </w:r>
    </w:p>
    <w:p>
      <w:r>
        <w:t>关键词搜索：https://www.jiaokey.com/tag/1998 38th Annual Symposium on Foundations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