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Thirty-Fifth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Thirty-Fifth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本书出售、求购地址：https://www.jiaokey.com/book/detail/40371868.html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关键词搜索：https://www.jiaokey.com/tag/Thirty-Fifth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