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Thirty-Fifth Asilomar Conference on Signals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Thirty-Fifth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本书出售、求购地址：https://www.jiaokey.com/book/detail/40371867.html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关键词搜索：https://www.jiaokey.com/tag/Thirty-Fifth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