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Thirtieth Asilomar Conference on Signals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Thirtieth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本书出售、求购地址：https://www.jiaokey.com/book/detail/40371866.html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Thirtieth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