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The Thirty-Fourth Asilomar Conference on Signals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The Thirty-Fourth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本书出售、求购地址：https://www.jiaokey.com/book/detail/40371861.html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关键词搜索：https://www.jiaokey.com/tag/2000 The Thirty-Fourth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